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第23卷  体育卷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第23卷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本书出售、求购地址：https://www.jiaokey.com/book/detail/14218951.html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第23卷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