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第3卷  宗教卷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第3卷  宗教卷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本书出售、求购地址：https://www.jiaokey.com/book/detail/14218967.html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第3卷  宗教卷.html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