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第55卷  鳞翅目  弄碟科  1</w:t>
      </w:r>
    </w:p>
    <w:p>
      <w:r>
        <w:rPr>
          <w:rFonts w:ascii="宋体" w:hAnsi="宋体" w:eastAsia="宋体"/>
          <w:sz w:val="24"/>
        </w:rPr>
        <w:t>袁锋，袁向群，薛国喜著；中国科学院中国动物志编辑委员会主编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第55卷  鳞翅目  弄碟科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袁锋，袁向群，薛国喜著；中国科学院中国动物志编辑委员会主编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本书出售、求购地址：https://www.jiaokey.com/book/detail/14218992.html</w:t>
      </w:r>
    </w:p>
    <w:p>
      <w:r>
        <w:t>更多相关图书推荐：https://www.jiaokey.com</w:t>
      </w:r>
    </w:p>
    <w:p>
      <w:r>
        <w:t>袁锋，袁向群，薛国喜著；中国科学院中国动物志编辑委员会主编 其他作品：https://www.jiaokey.com/tag/袁锋，袁向群，薛国喜著；中国科学院中国动物志编辑委员会主编.html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第55卷  鳞翅目  弄碟科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