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中国动物志  昆虫纲  第23卷  双翅目  寄蝇科  1</w:t>
      </w:r>
    </w:p>
    <w:p>
      <w:r>
        <w:rPr>
          <w:rFonts w:ascii="宋体" w:hAnsi="宋体" w:eastAsia="宋体"/>
          <w:sz w:val="24"/>
        </w:rPr>
        <w:t>赵建铭，梁恩义，史永善，周士秀编著；中国科学院中国动物志编辑委员会主编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中国动物志  昆虫纲  第23卷  双翅目  寄蝇科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赵建铭，梁恩义，史永善，周士秀编著；中国科学院中国动物志编辑委员会主编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本书出售、求购地址：https://www.jiaokey.com/book/detail/14219052.html</w:t>
      </w:r>
    </w:p>
    <w:p>
      <w:r>
        <w:t>更多相关图书推荐：https://www.jiaokey.com</w:t>
      </w:r>
    </w:p>
    <w:p>
      <w:r>
        <w:t>赵建铭，梁恩义，史永善，周士秀编著；中国科学院中国动物志编辑委员会主编 其他作品：https://www.jiaokey.com/tag/赵建铭，梁恩义，史永善，周士秀编著；中国科学院中国动物志编辑委员会主编.html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关键词搜索：https://www.jiaokey.com/tag/中国动物志  昆虫纲  第23卷  双翅目  寄蝇科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