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鸟纲  第1卷  第1部  中国鸟纲绪论  第2部  潜鸟目  鸊鷉目  鹱形目  鹈形目  颧形目</w:t>
      </w:r>
    </w:p>
    <w:p>
      <w:r>
        <w:rPr>
          <w:rFonts w:ascii="宋体" w:hAnsi="宋体" w:eastAsia="宋体"/>
          <w:sz w:val="24"/>
        </w:rPr>
        <w:t>郑作新等编著；中国科学院中国动物志编辑委员会主编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鸟纲  第1卷  第1部  中国鸟纲绪论  第2部  潜鸟目  鸊鷉目  鹱形目  鹈形目  颧形目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本书出售、求购地址：https://www.jiaokey.com/book/detail/14219151.html</w:t>
      </w:r>
    </w:p>
    <w:p>
      <w:r>
        <w:t>更多相关图书推荐：https://www.jiaokey.com</w:t>
      </w:r>
    </w:p>
    <w:p>
      <w:r>
        <w:t>郑作新等编著；中国科学院中国动物志编辑委员会主编 其他作品：https://www.jiaokey.com/tag/郑作新等编著；中国科学院中国动物志编辑委员会主编.html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鸟纲  第1卷  第1部  中国鸟纲绪论  第2部  潜鸟目  鸊鷉目  鹱形目  鹈形目  颧形目.html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