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书名：座头鲸贝丝</w:t>
      </w:r>
    </w:p>
    <w:p>
      <w:r>
        <w:t>作者：（日）村上康成著；史诗译</w:t>
      </w:r>
    </w:p>
    <w:p>
      <w:r>
        <w:t>出版社：海口:南海出版社,2017.06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座头鲸贝丝 评论地址：https://www.jiaokey.com/book/detail/14219294.html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