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书名：没有围墙的住宅小区  新加坡案例分析</w:t>
      </w:r>
    </w:p>
    <w:p>
      <w:r>
        <w:t>作者：王春能，王春玲，郎永霞编著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没有围墙的住宅小区  新加坡案例分析 评论地址：https://www.jiaokey.com/book/detail/14219342.html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