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书名：深夜疑家家居</w:t>
      </w:r>
    </w:p>
    <w:p>
      <w:r>
        <w:t>作者：（美）格雷迪·亨德里克斯著；崔玲译</w:t>
      </w:r>
    </w:p>
    <w:p>
      <w:r>
        <w:t>出版社：北京时代华文书局,2017.03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深夜疑家家居 评论地址：https://www.jiaokey.com/book/detail/14219369.html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