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书名：蜻蜓昆丁的生命之旅</w:t>
      </w:r>
    </w:p>
    <w:p>
      <w:r>
        <w:t>作者：（法）格文纳艾勒·大卫著；徐婷婷译；梁琴绘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蜻蜓昆丁的生命之旅 评论地址：https://www.jiaokey.com/book/detail/14219404.html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