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书名：毛姆读书随想录</w:t>
      </w:r>
    </w:p>
    <w:p>
      <w:r>
        <w:t>作者：（英）W.S.毛姆著；刘文荣译</w:t>
      </w:r>
    </w:p>
    <w:p>
      <w:r>
        <w:t>出版社：上海:文汇出版社,2017.04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毛姆读书随想录 评论地址：https://www.jiaokey.com/book/detail/14219407.html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