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印度洋底大地构造图及说明书</w:t>
      </w:r>
    </w:p>
    <w:p>
      <w:r>
        <w:rPr>
          <w:rFonts w:ascii="宋体" w:hAnsi="宋体" w:eastAsia="宋体"/>
          <w:sz w:val="24"/>
        </w:rPr>
        <w:t>李江海，李洪林，韩喜球主编；张华添制图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印度洋底大地构造图及说明书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李江海，李洪林，韩喜球主编；张华添制图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本书出售、求购地址：https://www.jiaokey.com/book/detail/14219441.html</w:t>
      </w:r>
    </w:p>
    <w:p>
      <w:r>
        <w:t>更多相关图书推荐：https://www.jiaokey.com</w:t>
      </w:r>
    </w:p>
    <w:p>
      <w:r>
        <w:t>李江海，李洪林，韩喜球主编；张华添制图 其他作品：https://www.jiaokey.com/tag/李江海，李洪林，韩喜球主编；张华添制图.html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关键词搜索：https://www.jiaokey.com/tag/印度洋底大地构造图及说明书.html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