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境内外商业地产经典30案  标杆项目定位规划与建筑设计图文详解  上</w:t>
      </w:r>
    </w:p>
    <w:p>
      <w:r>
        <w:rPr>
          <w:rFonts w:ascii="宋体" w:hAnsi="宋体" w:eastAsia="宋体"/>
          <w:sz w:val="24"/>
        </w:rPr>
        <w:t>陈倍麟编著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境内外商业地产经典30案  标杆项目定位规划与建筑设计图文详解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陈倍麟编著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本书出售、求购地址：https://www.jiaokey.com/book/detail/14219447.html</w:t>
      </w:r>
    </w:p>
    <w:p>
      <w:r>
        <w:t>更多相关图书推荐：https://www.jiaokey.com</w:t>
      </w:r>
    </w:p>
    <w:p>
      <w:r>
        <w:t>陈倍麟编著 其他作品：https://www.jiaokey.com/tag/陈倍麟编著.html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关键词搜索：https://www.jiaokey.com/tag/境内外商业地产经典30案  标杆项目定位规划与建筑设计图文详解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