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灰泥丘系统分类及石油地质特征</w:t>
      </w:r>
    </w:p>
    <w:p>
      <w:r>
        <w:rPr>
          <w:rFonts w:ascii="宋体" w:hAnsi="宋体" w:eastAsia="宋体"/>
          <w:sz w:val="24"/>
        </w:rPr>
        <w:t>刘静江，张宝民，周慧等著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灰泥丘系统分类及石油地质特征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刘静江，张宝民，周慧等著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本书出售、求购地址：https://www.jiaokey.com/book/detail/14219485.html</w:t>
      </w:r>
    </w:p>
    <w:p>
      <w:r>
        <w:t>更多相关图书推荐：https://www.jiaokey.com</w:t>
      </w:r>
    </w:p>
    <w:p>
      <w:r>
        <w:t>刘静江，张宝民，周慧等著 其他作品：https://www.jiaokey.com/tag/刘静江，张宝民，周慧等著.html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关键词搜索：https://www.jiaokey.com/tag/灰泥丘系统分类及石油地质特征.html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