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书名：杨洋得义  雅思真题同义词库  剑12版</w:t>
      </w:r>
    </w:p>
    <w:p>
      <w:r>
        <w:t>作者：杨洋著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杨洋得义  雅思真题同义词库  剑12版 评论地址：https://www.jiaokey.com/book/detail/14219543.html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