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青少年易读易懂普及版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青少年易读易懂普及版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本书出售、求购地址：https://www.jiaokey.com/book/detail/14219551.html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关键词搜索：https://www.jiaokey.com/tag/水浒传  青少年易读易懂普及版.html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