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中国区域合作中地方利益协调机制研究  兼析武陵山片区龙凤经济示范区的利益协调</w:t>
      </w:r>
    </w:p>
    <w:p>
      <w:r>
        <w:rPr>
          <w:rFonts w:ascii="宋体" w:hAnsi="宋体" w:eastAsia="宋体"/>
          <w:sz w:val="24"/>
        </w:rPr>
        <w:t>冉艳辉，郑洲蓉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中国区域合作中地方利益协调机制研究  兼析武陵山片区龙凤经济示范区的利益协调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冉艳辉，郑洲蓉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本书出售、求购地址：https://www.jiaokey.com/book/detail/14219554.html</w:t>
      </w:r>
    </w:p>
    <w:p>
      <w:r>
        <w:t>更多相关图书推荐：https://www.jiaokey.com</w:t>
      </w:r>
    </w:p>
    <w:p>
      <w:r>
        <w:t>冉艳辉，郑洲蓉 其他作品：https://www.jiaokey.com/tag/冉艳辉，郑洲蓉.html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关键词搜索：https://www.jiaokey.com/tag/中国区域合作中地方利益协调机制研究  兼析武陵山片区龙凤经济示范区的利益协调.html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