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书名：碳化硅/硅纳米异质结阵列的制备和物性研究</w:t>
      </w:r>
    </w:p>
    <w:p>
      <w:r>
        <w:t>作者：王海燕著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碳化硅/硅纳米异质结阵列的制备和物性研究 评论地址：https://www.jiaokey.com/book/detail/14219641.html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