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和风小确幸  1  日系氛围摄影笔记</w:t>
      </w:r>
    </w:p>
    <w:p>
      <w:r>
        <w:rPr>
          <w:rFonts w:ascii="宋体" w:hAnsi="宋体" w:eastAsia="宋体"/>
          <w:sz w:val="24"/>
        </w:rPr>
        <w:t>日本悦享图书著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和风小确幸  1  日系氛围摄影笔记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日本悦享图书著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本书出售、求购地址：https://www.jiaokey.com/book/detail/14219655.html</w:t>
      </w:r>
    </w:p>
    <w:p>
      <w:r>
        <w:t>更多相关图书推荐：https://www.jiaokey.com</w:t>
      </w:r>
    </w:p>
    <w:p>
      <w:r>
        <w:t>日本悦享图书著 其他作品：https://www.jiaokey.com/tag/日本悦享图书著.html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关键词搜索：https://www.jiaokey.com/tag/和风小确幸  1  日系氛围摄影笔记.html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