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疗愈失亲之痛  治愈哀伤的365天冥想练习</w:t>
      </w:r>
    </w:p>
    <w:p>
      <w:r>
        <w:rPr>
          <w:rFonts w:ascii="宋体" w:hAnsi="宋体" w:eastAsia="宋体"/>
          <w:sz w:val="24"/>
        </w:rPr>
        <w:t>（美）玛莎·惠特莫尔·希克曼著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疗愈失亲之痛  治愈哀伤的365天冥想练习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（美）玛莎·惠特莫尔·希克曼著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本书出售、求购地址：https://www.jiaokey.com/book/detail/14219670.html</w:t>
      </w:r>
    </w:p>
    <w:p>
      <w:r>
        <w:t>更多相关图书推荐：https://www.jiaokey.com</w:t>
      </w:r>
    </w:p>
    <w:p>
      <w:r>
        <w:t>（美）玛莎·惠特莫尔·希克曼著 其他作品：https://www.jiaokey.com/tag/（美）玛莎·惠特莫尔·希克曼著.html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关键词搜索：https://www.jiaokey.com/tag/疗愈失亲之痛  治愈哀伤的365天冥想练习.html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