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书名：以爱的名义做设计  浪漫婚礼策划师必备手册</w:t>
      </w:r>
    </w:p>
    <w:p>
      <w:r>
        <w:t>作者：善本图书编著</w:t>
      </w:r>
    </w:p>
    <w:p>
      <w:r>
        <w:t>出版社：北京：人民邮电出版社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以爱的名义做设计  浪漫婚礼策划师必备手册 评论地址：https://www.jiaokey.com/book/detail/14219678.html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