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高等院校经济学管理学核心课教材  宏观经济学</w:t>
      </w:r>
    </w:p>
    <w:p>
      <w:r>
        <w:rPr>
          <w:rFonts w:ascii="宋体" w:hAnsi="宋体" w:eastAsia="宋体"/>
          <w:sz w:val="24"/>
        </w:rPr>
        <w:t>谢玉梅；浦徐进；王敏琴编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高等院校经济学管理学核心课教材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谢玉梅；浦徐进；王敏琴编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本书出售、求购地址：https://www.jiaokey.com/book/detail/14219679.html</w:t>
      </w:r>
    </w:p>
    <w:p>
      <w:r>
        <w:t>更多相关图书推荐：https://www.jiaokey.com</w:t>
      </w:r>
    </w:p>
    <w:p>
      <w:r>
        <w:t>谢玉梅；浦徐进；王敏琴编 其他作品：https://www.jiaokey.com/tag/谢玉梅；浦徐进；王敏琴编.html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关键词搜索：https://www.jiaokey.com/tag/高等院校经济学管理学核心课教材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