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蠹鱼春秋  古籍拍卖杂谈</w:t>
      </w:r>
    </w:p>
    <w:p>
      <w:r>
        <w:rPr>
          <w:rFonts w:ascii="宋体" w:hAnsi="宋体" w:eastAsia="宋体"/>
          <w:sz w:val="24"/>
        </w:rPr>
        <w:t>韦力著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9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蠹鱼春秋  古籍拍卖杂谈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古籍-拍卖-中国-2014-2016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本书出售、求购地址：https://www.jiaokey.com/book/detail/14219683.html</w:t>
      </w:r>
    </w:p>
    <w:p>
      <w:r>
        <w:t>更多相关图书推荐：https://www.jiaokey.com</w:t>
      </w:r>
    </w:p>
    <w:p>
      <w:r>
        <w:t>韦力著 其他作品：https://www.jiaokey.com/tag/韦力著.html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关键词搜索：https://www.jiaokey.com/tag/古籍-拍卖-中国-2014-2016.html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