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5G关键技术系列  5G移动边缘计算</w:t>
      </w:r>
    </w:p>
    <w:p>
      <w:r>
        <w:rPr>
          <w:rFonts w:ascii="宋体" w:hAnsi="宋体" w:eastAsia="宋体"/>
          <w:sz w:val="24"/>
        </w:rPr>
        <w:t>俞一帆著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5G关键技术系列  5G移动边缘计算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本书出售、求购地址：https://www.jiaokey.com/book/detail/14219692.html</w:t>
      </w:r>
    </w:p>
    <w:p>
      <w:r>
        <w:t>更多相关图书推荐：https://www.jiaokey.com</w:t>
      </w:r>
    </w:p>
    <w:p>
      <w:r>
        <w:t>俞一帆著 其他作品：https://www.jiaokey.com/tag/俞一帆著.html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关键词搜索：https://www.jiaokey.com/tag/5G关键技术系列  5G移动边缘计算.html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