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细胞与干细胞  神奇的生命科学</w:t>
      </w:r>
    </w:p>
    <w:p>
      <w:r>
        <w:rPr>
          <w:rFonts w:ascii="宋体" w:hAnsi="宋体" w:eastAsia="宋体"/>
          <w:sz w:val="24"/>
        </w:rPr>
        <w:t>王佃亮，陈海佳编著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细胞与干细胞  神奇的生命科学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王佃亮，陈海佳编著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本书出售、求购地址：https://www.jiaokey.com/book/detail/14219931.html</w:t>
      </w:r>
    </w:p>
    <w:p>
      <w:r>
        <w:t>更多相关图书推荐：https://www.jiaokey.com</w:t>
      </w:r>
    </w:p>
    <w:p>
      <w:r>
        <w:t>王佃亮，陈海佳编著 其他作品：https://www.jiaokey.com/tag/王佃亮，陈海佳编著.html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关键词搜索：https://www.jiaokey.com/tag/细胞与干细胞  神奇的生命科学.html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