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17  被囚禁的公主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17  被囚禁的公主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本书出售、求购地址：https://www.jiaokey.com/book/detail/14219933.html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17  被囚禁的公主.html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