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  临床与军事行动中的应用  第2版</w:t>
      </w:r>
    </w:p>
    <w:p>
      <w:r>
        <w:rPr>
          <w:rFonts w:ascii="宋体" w:hAnsi="宋体" w:eastAsia="宋体"/>
          <w:sz w:val="24"/>
        </w:rPr>
        <w:t>（美）凯莉·H.肯尼迪；（美）埃里克·A.齐尔默编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  临床与军事行动中的应用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（美）凯莉·H.肯尼迪；（美）埃里克·A.齐尔默编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本书出售、求购地址：https://www.jiaokey.com/book/detail/14219936.html</w:t>
      </w:r>
    </w:p>
    <w:p>
      <w:r>
        <w:t>更多相关图书推荐：https://www.jiaokey.com</w:t>
      </w:r>
    </w:p>
    <w:p>
      <w:r>
        <w:t>（美）凯莉·H.肯尼迪；（美）埃里克·A.齐尔默编 其他作品：https://www.jiaokey.com/tag/（美）凯莉·H.肯尼迪；（美）埃里克·A.齐尔默编.html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关键词搜索：https://www.jiaokey.com/tag/军事心理学  临床与军事行动中的应用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