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山之南，海之北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山之南，海之北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本书出售、求购地址：https://www.jiaokey.com/book/detail/14219949.html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关键词搜索：https://www.jiaokey.com/tag/山之南，海之北.html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