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幼儿语言专注力训练  我给妈妈讲故事  智慧卷</w:t>
      </w:r>
    </w:p>
    <w:p>
      <w:r>
        <w:rPr>
          <w:rFonts w:ascii="宋体" w:hAnsi="宋体" w:eastAsia="宋体"/>
          <w:sz w:val="24"/>
        </w:rPr>
        <w:t>沙丁猫编绘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幼儿语言专注力训练  我给妈妈讲故事  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沙丁猫编绘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本书出售、求购地址：https://www.jiaokey.com/book/detail/14219964.html</w:t>
      </w:r>
    </w:p>
    <w:p>
      <w:r>
        <w:t>更多相关图书推荐：https://www.jiaokey.com</w:t>
      </w:r>
    </w:p>
    <w:p>
      <w:r>
        <w:t>沙丁猫编绘 其他作品：https://www.jiaokey.com/tag/沙丁猫编绘.html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关键词搜索：https://www.jiaokey.com/tag/幼儿语言专注力训练  我给妈妈讲故事  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