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书名：内向孩子的潜在优势</w:t>
      </w:r>
    </w:p>
    <w:p>
      <w:r>
        <w:t>作者：（美）马蒂·奥尔森·兰妮著</w:t>
      </w:r>
    </w:p>
    <w:p>
      <w:r>
        <w:t>出版社：</w:t>
      </w:r>
    </w:p>
    <w:p>
      <w:r>
        <w:t>出版日期：2017.08</w:t>
      </w:r>
    </w:p>
    <w:p>
      <w:r>
        <w:t>总页数：283</w:t>
      </w:r>
    </w:p>
    <w:p>
      <w:r>
        <w:t>更多请访问教客网: www.jiaokey.com</w:t>
      </w:r>
    </w:p>
    <w:p>
      <w:r>
        <w:t>内向孩子的潜在优势 评论地址：https://www.jiaokey.com/book/detail/14220117.html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