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书名：疯狂的猫咪</w:t>
      </w:r>
    </w:p>
    <w:p>
      <w:r>
        <w:t>作者：（英）乔纳森·朗著</w:t>
      </w:r>
    </w:p>
    <w:p>
      <w:r>
        <w:t>出版社：北京:现代教育出版社,2017.01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疯狂的猫咪 评论地址：https://www.jiaokey.com/book/detail/14220120.html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