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书名：倒霉的鸭子</w:t>
      </w:r>
    </w:p>
    <w:p>
      <w:r>
        <w:t>作者：乔纳森·朗著</w:t>
      </w:r>
    </w:p>
    <w:p>
      <w:r>
        <w:t>出版社：北京:现代教育出版社,2017.01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倒霉的鸭子 评论地址：https://www.jiaokey.com/book/detail/14220121.html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