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欧也妮·葛朗台导读与赏析</w:t>
      </w:r>
    </w:p>
    <w:p>
      <w:r>
        <w:rPr>
          <w:rFonts w:ascii="宋体" w:hAnsi="宋体" w:eastAsia="宋体"/>
          <w:sz w:val="24"/>
        </w:rPr>
        <w:t>向新良，高菊编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0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欧也妮·葛朗台导读与赏析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向新良，高菊编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北京:现代教育出版社,2017.04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阅读课-高中-课外读物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本书出售、求购地址：https://www.jiaokey.com/book/detail/14220127.html</w:t>
      </w:r>
    </w:p>
    <w:p>
      <w:r>
        <w:t>更多相关图书推荐：https://www.jiaokey.com</w:t>
      </w:r>
    </w:p>
    <w:p>
      <w:r>
        <w:t>向新良，高菊编 其他作品：https://www.jiaokey.com/tag/向新良，高菊编.html</w:t>
      </w:r>
    </w:p>
    <w:p>
      <w:r>
        <w:t>北京:现代教育出版社,2017.04 出版图书：https://www.jiaokey.com/tag/北京:现代教育出版社,2017.04.html</w:t>
      </w:r>
    </w:p>
    <w:p>
      <w:r>
        <w:t>关键词搜索：https://www.jiaokey.com/tag/阅读课-高中-课外读物.html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