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成功的要素  打破失败定式的16条法则</w:t>
      </w:r>
    </w:p>
    <w:p>
      <w:r>
        <w:rPr>
          <w:rFonts w:ascii="宋体" w:hAnsi="宋体" w:eastAsia="宋体"/>
          <w:sz w:val="24"/>
        </w:rPr>
        <w:t>（美）西蒙·雷诺兹（Simon Reynolds）著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成功的要素  打破失败定式的16条法则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（美）西蒙·雷诺兹（Simon Reynolds）著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本书出售、求购地址：https://www.jiaokey.com/book/detail/14220130.html</w:t>
      </w:r>
    </w:p>
    <w:p>
      <w:r>
        <w:t>更多相关图书推荐：https://www.jiaokey.com</w:t>
      </w:r>
    </w:p>
    <w:p>
      <w:r>
        <w:t>（美）西蒙·雷诺兹（Simon Reynolds）著 其他作品：https://www.jiaokey.com/tag/（美）西蒙·雷诺兹（Simon Reynolds）著.html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关键词搜索：https://www.jiaokey.com/tag/成功的要素  打破失败定式的16条法则.html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