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新教育实验  为中国教育探路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新教育实验  为中国教育探路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本书出售、求购地址：https://www.jiaokey.com/book/detail/14220137.html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关键词搜索：https://www.jiaokey.com/tag/新教育实验  为中国教育探路.html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