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人文社科悦读坊  全球秩序的崩塌与重建</w:t>
      </w:r>
    </w:p>
    <w:p>
      <w:r>
        <w:rPr>
          <w:rFonts w:ascii="宋体" w:hAnsi="宋体" w:eastAsia="宋体"/>
          <w:sz w:val="24"/>
        </w:rPr>
        <w:t>（英）安德鲁·赫里尔（Andrew Hurrell）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人文社科悦读坊  全球秩序的崩塌与重建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（英）安德鲁·赫里尔（Andrew Hurrell）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本书出售、求购地址：https://www.jiaokey.com/book/detail/14220157.html</w:t>
      </w:r>
    </w:p>
    <w:p>
      <w:r>
        <w:t>更多相关图书推荐：https://www.jiaokey.com</w:t>
      </w:r>
    </w:p>
    <w:p>
      <w:r>
        <w:t>（英）安德鲁·赫里尔（Andrew Hurrell） 其他作品：https://www.jiaokey.com/tag/（英）安德鲁·赫里尔（Andrew Hurrell）.html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关键词搜索：https://www.jiaokey.com/tag/人文社科悦读坊  全球秩序的崩塌与重建.html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