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书名：杜甫诗选译</w:t>
      </w:r>
    </w:p>
    <w:p>
      <w:r>
        <w:t>作者：倪其心，吴鸥译注；黄永年审阅</w:t>
      </w:r>
    </w:p>
    <w:p>
      <w:r>
        <w:t>出版社：南京:凤凰出版社,2017.01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杜甫诗选译 评论地址：https://www.jiaokey.com/book/detail/14220224.html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