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书名：声音的力量  守望屈子祠和汩罗江言论集</w:t>
      </w:r>
    </w:p>
    <w:p>
      <w:r>
        <w:t>作者：徐蔚明</w:t>
      </w:r>
    </w:p>
    <w:p>
      <w:r>
        <w:t>出版社：长沙：湖南大学出版社</w:t>
      </w:r>
    </w:p>
    <w:p>
      <w:r>
        <w:t>出版日期：2016.12</w:t>
      </w:r>
    </w:p>
    <w:p>
      <w:r>
        <w:t>总页数：318</w:t>
      </w:r>
    </w:p>
    <w:p>
      <w:r>
        <w:t>更多请访问教客网: www.jiaokey.com</w:t>
      </w:r>
    </w:p>
    <w:p>
      <w:r>
        <w:t>声音的力量  守望屈子祠和汩罗江言论集 评论地址：https://www.jiaokey.com/book/detail/14220301.html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