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书名：旧时月色  中国古代才女十二钗评传</w:t>
      </w:r>
    </w:p>
    <w:p>
      <w:r>
        <w:t>作者：孔彩虹</w:t>
      </w:r>
    </w:p>
    <w:p>
      <w:r>
        <w:t>出版社：合肥:安徽教育出版社,2016.09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旧时月色  中国古代才女十二钗评传 评论地址：https://www.jiaokey.com/book/detail/14220318.html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