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书名：梁启超家书  1898-1928</w:t>
      </w:r>
    </w:p>
    <w:p>
      <w:r>
        <w:t>作者：梁启超著；陈利红编</w:t>
      </w:r>
    </w:p>
    <w:p>
      <w:r>
        <w:t>出版社：武汉:华中科技大学出版社,2017.03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梁启超家书  1898-1928 评论地址：https://www.jiaokey.com/book/detail/14220358.html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