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书名：史记全编</w:t>
      </w:r>
    </w:p>
    <w:p>
      <w:r>
        <w:t>作者：（汉）司马迁著；尹立杰主编</w:t>
      </w:r>
    </w:p>
    <w:p>
      <w:r>
        <w:t>出版社：北京日报出版社,2016.12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史记全编 评论地址：https://www.jiaokey.com/book/detail/14220394.html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