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书名：编年注疏黄宾虹谈艺书信集</w:t>
      </w:r>
    </w:p>
    <w:p>
      <w:r>
        <w:t>作者：黄宾虹原著；王中秀编注</w:t>
      </w:r>
    </w:p>
    <w:p>
      <w:r>
        <w:t>出版社：北京:人民美术出版社,2016.11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编年注疏黄宾虹谈艺书信集 评论地址：https://www.jiaokey.com/book/detail/14220396.html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