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书名：独自呢喃的树</w:t>
      </w:r>
    </w:p>
    <w:p>
      <w:r>
        <w:t>作者：舒敏著</w:t>
      </w:r>
    </w:p>
    <w:p>
      <w:r>
        <w:t>出版社：北京：人民文学出版社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独自呢喃的树 评论地址：https://www.jiaokey.com/book/detail/14220417.html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