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孟子  春秋繁露</w:t>
      </w:r>
    </w:p>
    <w:p>
      <w:r>
        <w:t>作者：李敖主编</w:t>
      </w:r>
    </w:p>
    <w:p>
      <w:r>
        <w:t>出版社：天津:天津古籍出版社,2016.11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墨子  孟子  春秋繁露 评论地址：https://www.jiaokey.com/book/detail/14220648.html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