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书名：帝国护卫  晚清中兴四名臣</w:t>
      </w:r>
    </w:p>
    <w:p>
      <w:r>
        <w:t>作者：张文华著</w:t>
      </w:r>
    </w:p>
    <w:p>
      <w:r>
        <w:t>出版社：北京:中国工人出版社,2017.01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帝国护卫  晚清中兴四名臣 评论地址：https://www.jiaokey.com/book/detail/14220783.html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