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书名：《楚辞》英译的中国传统翻译诗学观研究</w:t>
      </w:r>
    </w:p>
    <w:p>
      <w:r>
        <w:t>作者：严晓江著</w:t>
      </w:r>
    </w:p>
    <w:p>
      <w:r>
        <w:t>出版社：北京：商务印书馆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《楚辞》英译的中国传统翻译诗学观研究 评论地址：https://www.jiaokey.com/book/detail/14220807.html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