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书名：青青子衿域外传播</w:t>
      </w:r>
    </w:p>
    <w:p>
      <w:r>
        <w:t>作者：于漪</w:t>
      </w:r>
    </w:p>
    <w:p>
      <w:r>
        <w:t>出版社：太原:山西教育出版社,2016.05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青青子衿域外传播 评论地址：https://www.jiaokey.com/book/detail/14220935.html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