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书名：普通的书</w:t>
      </w:r>
    </w:p>
    <w:p>
      <w:r>
        <w:t>作者：（波兰）伊娃娜·奇米勒斯卡著绘；徐丽红译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普通的书 评论地址：https://www.jiaokey.com/book/detail/14221611.html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