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书名：启发精选国际大师名作绘本  菠菜在哭</w:t>
      </w:r>
    </w:p>
    <w:p>
      <w:r>
        <w:t>作者：（日）鎌田实文；（日）长谷川义史图；林真美译</w:t>
      </w:r>
    </w:p>
    <w:p>
      <w:r>
        <w:t>出版社：北京联合出版公司,2017.06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启发精选国际大师名作绘本  菠菜在哭 评论地址：https://www.jiaokey.com/book/detail/14221613.html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