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书名：夜莺书店</w:t>
      </w:r>
    </w:p>
    <w:p>
      <w:r>
        <w:t>作者：（英）维罗妮卡·亨利著；王思宁译</w:t>
      </w:r>
    </w:p>
    <w:p>
      <w:r>
        <w:t>出版社：北京联合出版公司,2017.05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夜莺书店 评论地址：https://www.jiaokey.com/book/detail/14221616.html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