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书名：当公鸡嗓子哑了以后</w:t>
      </w:r>
    </w:p>
    <w:p>
      <w:r>
        <w:t>作者：曹文轩文；王祖民图</w:t>
      </w:r>
    </w:p>
    <w:p>
      <w:r>
        <w:t>出版社：南昌:二十一世纪出版社,2017.04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当公鸡嗓子哑了以后 评论地址：https://www.jiaokey.com/book/detail/14221628.html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